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884BC" w14:textId="77777777" w:rsidR="00EB76F8" w:rsidRDefault="00000000">
      <w:pPr>
        <w:pStyle w:val="Heading1"/>
      </w:pPr>
      <w:r>
        <w:t>Ubuntu WordPress Blog Setup – Full Step-by-Step Record</w:t>
      </w:r>
    </w:p>
    <w:p w14:paraId="51A8ED2C" w14:textId="77777777" w:rsidR="00EB76F8" w:rsidRDefault="00000000">
      <w:pPr>
        <w:pStyle w:val="Heading2"/>
      </w:pPr>
      <w:r>
        <w:t>Goal</w:t>
      </w:r>
    </w:p>
    <w:p w14:paraId="589F98C2" w14:textId="77777777" w:rsidR="00EB76F8" w:rsidRDefault="00000000">
      <w:r>
        <w:t>Host a self-hosted WordPress blog on an Ubuntu server, accessible publicly via DuckDNS, secured with HTTPS, and editable from both desktop and mobile using the WordPress app.</w:t>
      </w:r>
    </w:p>
    <w:p w14:paraId="7DB43A44" w14:textId="77777777" w:rsidR="00EB76F8" w:rsidRDefault="00000000">
      <w:pPr>
        <w:pStyle w:val="Heading2"/>
      </w:pPr>
      <w:r>
        <w:t>1. System Preparation</w:t>
      </w:r>
    </w:p>
    <w:p w14:paraId="062C4336" w14:textId="77777777" w:rsidR="00EB76F8" w:rsidRDefault="00000000">
      <w:r>
        <w:t>Command:</w:t>
      </w:r>
      <w:r>
        <w:br/>
        <w:t>sudo apt update</w:t>
      </w:r>
      <w:r>
        <w:br/>
      </w:r>
      <w:r>
        <w:br/>
        <w:t>Explanation:</w:t>
      </w:r>
      <w:r>
        <w:br/>
        <w:t>Updates Ubuntu’s package list to ensure the latest versions are installed.</w:t>
      </w:r>
    </w:p>
    <w:p w14:paraId="6B1B0F82" w14:textId="77777777" w:rsidR="00EB76F8" w:rsidRDefault="00000000">
      <w:pPr>
        <w:pStyle w:val="Heading2"/>
      </w:pPr>
      <w:r>
        <w:t>2. Install Web Stack (Nginx, PHP, MariaDB)</w:t>
      </w:r>
    </w:p>
    <w:p w14:paraId="082EE478" w14:textId="77777777" w:rsidR="00EB76F8" w:rsidRDefault="00000000">
      <w:r>
        <w:t>Command:</w:t>
      </w:r>
      <w:r>
        <w:br/>
        <w:t>sudo apt install nginx mariadb-server php-fpm php-mysql php-xml php-curl php-gd php-mbstring php-zip php-intl unzip -y</w:t>
      </w:r>
      <w:r>
        <w:br/>
      </w:r>
      <w:r>
        <w:br/>
        <w:t>Explanation:</w:t>
      </w:r>
      <w:r>
        <w:br/>
        <w:t>Installs the web server (Nginx), database (MariaDB), PHP runtime, and required PHP extensions for WordPress.</w:t>
      </w:r>
    </w:p>
    <w:p w14:paraId="09FF74FD" w14:textId="77777777" w:rsidR="00EB76F8" w:rsidRDefault="00000000">
      <w:pPr>
        <w:pStyle w:val="Heading2"/>
      </w:pPr>
      <w:r>
        <w:t>3. Enable Services</w:t>
      </w:r>
    </w:p>
    <w:p w14:paraId="2837B387" w14:textId="77777777" w:rsidR="00EB76F8" w:rsidRDefault="00000000">
      <w:r>
        <w:t>Command:</w:t>
      </w:r>
      <w:r>
        <w:br/>
        <w:t>sudo systemctl enable --now nginx mariadb</w:t>
      </w:r>
      <w:r>
        <w:br/>
      </w:r>
      <w:r>
        <w:br/>
        <w:t>Explanation:</w:t>
      </w:r>
      <w:r>
        <w:br/>
        <w:t>Starts Nginx and MariaDB immediately and ensures they run automatically at boot.</w:t>
      </w:r>
    </w:p>
    <w:p w14:paraId="7BEEFC8F" w14:textId="77777777" w:rsidR="00EB76F8" w:rsidRDefault="00000000">
      <w:pPr>
        <w:pStyle w:val="Heading2"/>
      </w:pPr>
      <w:r>
        <w:t>4. Secure MariaDB and Create WordPress Database</w:t>
      </w:r>
    </w:p>
    <w:p w14:paraId="1A5BF4D6" w14:textId="77777777" w:rsidR="00EB76F8" w:rsidRDefault="00000000">
      <w:r>
        <w:t>Commands:</w:t>
      </w:r>
      <w:r>
        <w:br/>
        <w:t>sudo mysql_secure_installation</w:t>
      </w:r>
      <w:r>
        <w:br/>
      </w:r>
      <w:r>
        <w:br/>
        <w:t>sudo mysql -u root -p</w:t>
      </w:r>
      <w:r>
        <w:br/>
      </w:r>
      <w:r>
        <w:br/>
        <w:t>SQL Commands:</w:t>
      </w:r>
      <w:r>
        <w:br/>
        <w:t>CREATE DATABASE wordpress DEFAULT CHARACTER SET utf8mb4 COLLATE utf8mb4_unicode_ci;</w:t>
      </w:r>
      <w:r>
        <w:br/>
        <w:t>CREATE USER 'wpuser'@'localhost' IDENTIFIED BY 'STRONG_PASSWORD';</w:t>
      </w:r>
      <w:r>
        <w:br/>
        <w:t>GRANT ALL PRIVILEGES ON wordpress.* TO 'wpuser'@'localhost';</w:t>
      </w:r>
      <w:r>
        <w:br/>
        <w:t>FLUSH PRIVILEGES;</w:t>
      </w:r>
      <w:r>
        <w:br/>
        <w:t>EXIT;</w:t>
      </w:r>
      <w:r>
        <w:br/>
      </w:r>
      <w:r>
        <w:lastRenderedPageBreak/>
        <w:br/>
        <w:t>Explanation:</w:t>
      </w:r>
      <w:r>
        <w:br/>
        <w:t>Creates a secure database and user account specifically for WordPress.</w:t>
      </w:r>
    </w:p>
    <w:p w14:paraId="54CC6505" w14:textId="77777777" w:rsidR="00EB76F8" w:rsidRDefault="00000000">
      <w:pPr>
        <w:pStyle w:val="Heading2"/>
      </w:pPr>
      <w:r>
        <w:t>5. Download and Install WordPress</w:t>
      </w:r>
    </w:p>
    <w:p w14:paraId="404C6242" w14:textId="77777777" w:rsidR="00EB76F8" w:rsidRDefault="00000000">
      <w:r>
        <w:t>Commands:</w:t>
      </w:r>
      <w:r>
        <w:br/>
        <w:t>cd /tmp</w:t>
      </w:r>
      <w:r>
        <w:br/>
        <w:t>curl -LO https://wordpress.org/latest.zip</w:t>
      </w:r>
      <w:r>
        <w:br/>
        <w:t>unzip latest.zip</w:t>
      </w:r>
      <w:r>
        <w:br/>
        <w:t>sudo mkdir -p /var/www/wordpress</w:t>
      </w:r>
      <w:r>
        <w:br/>
        <w:t>sudo rsync -avP wordpress/ /var/www/wordpress/</w:t>
      </w:r>
      <w:r>
        <w:br/>
      </w:r>
      <w:r>
        <w:br/>
        <w:t>Explanation:</w:t>
      </w:r>
      <w:r>
        <w:br/>
        <w:t>Downloads WordPress and places it into the web directory.</w:t>
      </w:r>
    </w:p>
    <w:p w14:paraId="4D6257F7" w14:textId="77777777" w:rsidR="00EB76F8" w:rsidRDefault="00000000">
      <w:pPr>
        <w:pStyle w:val="Heading2"/>
      </w:pPr>
      <w:r>
        <w:t>6. Set Permissions</w:t>
      </w:r>
    </w:p>
    <w:p w14:paraId="50D57E57" w14:textId="77777777" w:rsidR="00EB76F8" w:rsidRDefault="00000000">
      <w:r>
        <w:t>Commands:</w:t>
      </w:r>
      <w:r>
        <w:br/>
        <w:t>sudo chown -R www-data:www-data /var/www/wordpress</w:t>
      </w:r>
      <w:r>
        <w:br/>
        <w:t>sudo find /var/www/wordpress -type d -exec chmod 755 {} \;</w:t>
      </w:r>
      <w:r>
        <w:br/>
        <w:t>sudo find /var/www/wordpress -type f -exec chmod 644 {} \;</w:t>
      </w:r>
      <w:r>
        <w:br/>
      </w:r>
      <w:r>
        <w:br/>
        <w:t>Explanation:</w:t>
      </w:r>
      <w:r>
        <w:br/>
        <w:t>Ensures WordPress can upload files securely while maintaining safe permissions.</w:t>
      </w:r>
    </w:p>
    <w:p w14:paraId="295CA0C1" w14:textId="77777777" w:rsidR="00EB76F8" w:rsidRDefault="00000000">
      <w:pPr>
        <w:pStyle w:val="Heading2"/>
      </w:pPr>
      <w:r>
        <w:t>7. Configure Nginx for WordPress</w:t>
      </w:r>
    </w:p>
    <w:p w14:paraId="618FDB16" w14:textId="77777777" w:rsidR="00EB76F8" w:rsidRDefault="00000000">
      <w:r>
        <w:t>Configuration File:</w:t>
      </w:r>
      <w:r>
        <w:br/>
        <w:t>/etc/nginx/sites-available/wordpress</w:t>
      </w:r>
      <w:r>
        <w:br/>
      </w:r>
      <w:r>
        <w:br/>
        <w:t>Key Configuration:</w:t>
      </w:r>
      <w:r>
        <w:br/>
        <w:t>- Root directory: /var/www/wordpress</w:t>
      </w:r>
      <w:r>
        <w:br/>
        <w:t>- PHP handled via php-fpm socket</w:t>
      </w:r>
      <w:r>
        <w:br/>
        <w:t>- Pretty permalinks enabled</w:t>
      </w:r>
      <w:r>
        <w:br/>
      </w:r>
      <w:r>
        <w:br/>
        <w:t>Commands:</w:t>
      </w:r>
      <w:r>
        <w:br/>
        <w:t>sudo ln -s /etc/nginx/sites-available/wordpress /etc/nginx/sites-enabled/</w:t>
      </w:r>
      <w:r>
        <w:br/>
        <w:t>sudo nginx -t</w:t>
      </w:r>
      <w:r>
        <w:br/>
        <w:t>sudo systemctl reload nginx</w:t>
      </w:r>
    </w:p>
    <w:p w14:paraId="66D4C610" w14:textId="77777777" w:rsidR="00EB76F8" w:rsidRDefault="00000000">
      <w:pPr>
        <w:pStyle w:val="Heading2"/>
      </w:pPr>
      <w:r>
        <w:t>8. Port Forwarding</w:t>
      </w:r>
    </w:p>
    <w:p w14:paraId="0BBF434F" w14:textId="410B378E" w:rsidR="00EB76F8" w:rsidRDefault="00000000">
      <w:r>
        <w:t>Router Configuration:</w:t>
      </w:r>
      <w:r>
        <w:br/>
        <w:t xml:space="preserve">Forward TCP/UDP ports 80 and 443 to internal IP </w:t>
      </w:r>
      <w:r w:rsidR="00745626">
        <w:t>XXX</w:t>
      </w:r>
      <w:r>
        <w:t>.</w:t>
      </w:r>
      <w:r w:rsidR="00745626">
        <w:t>XXX</w:t>
      </w:r>
      <w:r>
        <w:t>.</w:t>
      </w:r>
      <w:r w:rsidR="00745626">
        <w:t>XXX</w:t>
      </w:r>
      <w:r>
        <w:t>.</w:t>
      </w:r>
      <w:r w:rsidR="00745626">
        <w:t>XX</w:t>
      </w:r>
      <w:r>
        <w:br/>
      </w:r>
      <w:r>
        <w:br/>
        <w:t>Explanation:</w:t>
      </w:r>
      <w:r>
        <w:br/>
        <w:t>Allows public internet traffic to reach the Ubuntu server.</w:t>
      </w:r>
    </w:p>
    <w:p w14:paraId="4385EBF7" w14:textId="77777777" w:rsidR="00EB76F8" w:rsidRDefault="00000000">
      <w:pPr>
        <w:pStyle w:val="Heading2"/>
      </w:pPr>
      <w:r>
        <w:lastRenderedPageBreak/>
        <w:t>9. DuckDNS Setup</w:t>
      </w:r>
    </w:p>
    <w:p w14:paraId="03BA3A67" w14:textId="77777777" w:rsidR="00EB76F8" w:rsidRDefault="00000000">
      <w:r>
        <w:t>Hostname:</w:t>
      </w:r>
      <w:r>
        <w:br/>
        <w:t>chkyp.duckdns.org</w:t>
      </w:r>
      <w:r>
        <w:br/>
      </w:r>
      <w:r>
        <w:br/>
        <w:t>Commands:</w:t>
      </w:r>
      <w:r>
        <w:br/>
        <w:t>mkdir -p ~/duckdns</w:t>
      </w:r>
      <w:r>
        <w:br/>
        <w:t>nano ~/duckdns/duck.sh</w:t>
      </w:r>
      <w:r>
        <w:br/>
      </w:r>
      <w:r>
        <w:br/>
        <w:t>Script:</w:t>
      </w:r>
      <w:r>
        <w:br/>
        <w:t>#!/bin/bash</w:t>
      </w:r>
      <w:r>
        <w:br/>
        <w:t>echo url="https://www.duckdns.org/update?domains=chkyp&amp;token=YOUR_TOKEN&amp;ip=" | curl -s -k -o ~/duckdns/duck.log -K -</w:t>
      </w:r>
      <w:r>
        <w:br/>
      </w:r>
      <w:r>
        <w:br/>
        <w:t>chmod +x ~/duckdns/duck.sh</w:t>
      </w:r>
      <w:r>
        <w:br/>
      </w:r>
      <w:r>
        <w:br/>
        <w:t>Explanation:</w:t>
      </w:r>
      <w:r>
        <w:br/>
        <w:t>Automatically updates DuckDNS with the current public IP.</w:t>
      </w:r>
    </w:p>
    <w:p w14:paraId="1A5F2277" w14:textId="77777777" w:rsidR="00EB76F8" w:rsidRDefault="00000000">
      <w:pPr>
        <w:pStyle w:val="Heading2"/>
      </w:pPr>
      <w:r>
        <w:t>10. Cron Job for DuckDNS</w:t>
      </w:r>
    </w:p>
    <w:p w14:paraId="4EB9E6AD" w14:textId="38861498" w:rsidR="00EB76F8" w:rsidRDefault="00000000">
      <w:r>
        <w:t>Command:</w:t>
      </w:r>
      <w:r>
        <w:br/>
        <w:t>crontab -e</w:t>
      </w:r>
      <w:r>
        <w:br/>
      </w:r>
      <w:r>
        <w:br/>
        <w:t>Entry:</w:t>
      </w:r>
      <w:r>
        <w:br/>
        <w:t>*/5 * * * * /home/</w:t>
      </w:r>
      <w:r w:rsidR="00745626">
        <w:t>USER</w:t>
      </w:r>
      <w:r>
        <w:t>/duckdns/duck.sh &gt;/dev/null 2&gt;&amp;1</w:t>
      </w:r>
      <w:r>
        <w:br/>
      </w:r>
      <w:r>
        <w:br/>
        <w:t>Explanation:</w:t>
      </w:r>
      <w:r>
        <w:br/>
        <w:t>Keeps the DuckDNS record updated every 5 minutes.</w:t>
      </w:r>
    </w:p>
    <w:p w14:paraId="4CD36492" w14:textId="77777777" w:rsidR="00EB76F8" w:rsidRDefault="00000000">
      <w:pPr>
        <w:pStyle w:val="Heading2"/>
      </w:pPr>
      <w:r>
        <w:t>11. Enable HTTPS with Certbot</w:t>
      </w:r>
    </w:p>
    <w:p w14:paraId="64C61A31" w14:textId="77777777" w:rsidR="00EB76F8" w:rsidRDefault="00000000">
      <w:r>
        <w:t>Commands:</w:t>
      </w:r>
      <w:r>
        <w:br/>
        <w:t>sudo apt install certbot python3-certbot-nginx -y</w:t>
      </w:r>
      <w:r>
        <w:br/>
        <w:t>sudo certbot --nginx</w:t>
      </w:r>
      <w:r>
        <w:br/>
      </w:r>
      <w:r>
        <w:br/>
        <w:t>Explanation:</w:t>
      </w:r>
      <w:r>
        <w:br/>
        <w:t>Installs a free SSL certificate from Let’s Encrypt and configures Nginx for HTTPS.</w:t>
      </w:r>
    </w:p>
    <w:p w14:paraId="1EE7ABE2" w14:textId="77777777" w:rsidR="00EB76F8" w:rsidRDefault="00000000">
      <w:pPr>
        <w:pStyle w:val="Heading2"/>
      </w:pPr>
      <w:r>
        <w:t>12. Update WordPress URLs</w:t>
      </w:r>
    </w:p>
    <w:p w14:paraId="38B9CE06" w14:textId="77777777" w:rsidR="00EB76F8" w:rsidRDefault="00000000">
      <w:r>
        <w:t>Admin Panel:</w:t>
      </w:r>
      <w:r>
        <w:br/>
        <w:t>Settings → General</w:t>
      </w:r>
      <w:r>
        <w:br/>
      </w:r>
      <w:r>
        <w:br/>
        <w:t>Set both URLs to:</w:t>
      </w:r>
      <w:r>
        <w:br/>
        <w:t>https://chkyp.duckdns.org</w:t>
      </w:r>
      <w:r>
        <w:br/>
      </w:r>
      <w:r>
        <w:br/>
      </w:r>
      <w:r>
        <w:lastRenderedPageBreak/>
        <w:t>Explanation:</w:t>
      </w:r>
      <w:r>
        <w:br/>
        <w:t>Ensures WordPress uses HTTPS consistently.</w:t>
      </w:r>
    </w:p>
    <w:p w14:paraId="4B219C9D" w14:textId="77777777" w:rsidR="00EB76F8" w:rsidRDefault="00000000">
      <w:pPr>
        <w:pStyle w:val="Heading2"/>
      </w:pPr>
      <w:r>
        <w:t>13. WordPress Mobile App</w:t>
      </w:r>
    </w:p>
    <w:p w14:paraId="6382041B" w14:textId="77777777" w:rsidR="00EB76F8" w:rsidRDefault="00000000">
      <w:r>
        <w:t>App Setup:</w:t>
      </w:r>
      <w:r>
        <w:br/>
        <w:t>- Add site → Self-hosted</w:t>
      </w:r>
      <w:r>
        <w:br/>
        <w:t>- URL: https://chkyp.duckdns.org</w:t>
      </w:r>
      <w:r>
        <w:br/>
      </w:r>
      <w:r>
        <w:br/>
        <w:t>Explanation:</w:t>
      </w:r>
      <w:r>
        <w:br/>
        <w:t>Allows posting and media uploads directly from a mobile phone.</w:t>
      </w:r>
    </w:p>
    <w:sectPr w:rsidR="00EB76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6152921">
    <w:abstractNumId w:val="8"/>
  </w:num>
  <w:num w:numId="2" w16cid:durableId="1719209488">
    <w:abstractNumId w:val="6"/>
  </w:num>
  <w:num w:numId="3" w16cid:durableId="1931304311">
    <w:abstractNumId w:val="5"/>
  </w:num>
  <w:num w:numId="4" w16cid:durableId="1833064957">
    <w:abstractNumId w:val="4"/>
  </w:num>
  <w:num w:numId="5" w16cid:durableId="516428019">
    <w:abstractNumId w:val="7"/>
  </w:num>
  <w:num w:numId="6" w16cid:durableId="302466147">
    <w:abstractNumId w:val="3"/>
  </w:num>
  <w:num w:numId="7" w16cid:durableId="1892955135">
    <w:abstractNumId w:val="2"/>
  </w:num>
  <w:num w:numId="8" w16cid:durableId="243495541">
    <w:abstractNumId w:val="1"/>
  </w:num>
  <w:num w:numId="9" w16cid:durableId="170998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207A"/>
    <w:rsid w:val="00745626"/>
    <w:rsid w:val="0099288F"/>
    <w:rsid w:val="00AA1D8D"/>
    <w:rsid w:val="00B47730"/>
    <w:rsid w:val="00CB0664"/>
    <w:rsid w:val="00DF0868"/>
    <w:rsid w:val="00EB76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5D440"/>
  <w14:defaultImageDpi w14:val="300"/>
  <w15:docId w15:val="{CAFA3824-8479-466C-B838-A5524434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BAN CONG HAO BRIAN</cp:lastModifiedBy>
  <cp:revision>3</cp:revision>
  <dcterms:created xsi:type="dcterms:W3CDTF">2013-12-23T23:15:00Z</dcterms:created>
  <dcterms:modified xsi:type="dcterms:W3CDTF">2025-12-20T20:52:00Z</dcterms:modified>
  <cp:category/>
</cp:coreProperties>
</file>